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0D69" w14:textId="77777777" w:rsidR="00372AD4" w:rsidRDefault="2B3D3B39">
      <w:pPr>
        <w:pStyle w:val="Heading1"/>
      </w:pPr>
      <w:r w:rsidRPr="001C01D2">
        <w:rPr>
          <w:sz w:val="36"/>
          <w:szCs w:val="36"/>
        </w:rPr>
        <w:t>Cohort 3 Sign-On Commitment Form</w:t>
      </w:r>
    </w:p>
    <w:p w14:paraId="2DDB313D" w14:textId="77777777" w:rsidR="00372AD4" w:rsidRDefault="00A8097B">
      <w:r>
        <w:t>Early Childhood Special Education (ECSE) Transition: 2026–2027</w:t>
      </w:r>
    </w:p>
    <w:p w14:paraId="4CFCBE90" w14:textId="77777777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Purpose</w:t>
      </w:r>
    </w:p>
    <w:p w14:paraId="17276625" w14:textId="6C43D90C" w:rsidR="00372AD4" w:rsidRDefault="00A8097B">
      <w:r>
        <w:t xml:space="preserve">This form serves as the official confirmation of participation for School Administrative Units (SAUs) joining Cohort 3 </w:t>
      </w:r>
      <w:r w:rsidR="0A89CB0A">
        <w:t>(2026-2027)</w:t>
      </w:r>
      <w:r w:rsidR="6527E635">
        <w:t xml:space="preserve"> </w:t>
      </w:r>
      <w:r>
        <w:t xml:space="preserve">of the Early Childhood Special Education (ECSE) transition from Child Development Services (CDS) to local school districts. </w:t>
      </w:r>
      <w:r w:rsidR="6527E635">
        <w:t xml:space="preserve">By signing below, the SAU agrees to </w:t>
      </w:r>
      <w:r w:rsidR="65FF8F40">
        <w:t>join Cohort 3</w:t>
      </w:r>
      <w:r w:rsidR="43C93E79">
        <w:t xml:space="preserve"> and assume the responsibilities for child find and the free, appropriate public education (FAPE) for </w:t>
      </w:r>
      <w:r w:rsidR="43C93E79" w:rsidRPr="00F830EC">
        <w:rPr>
          <w:strike/>
        </w:rPr>
        <w:t>3</w:t>
      </w:r>
      <w:r w:rsidR="324BE025" w:rsidRPr="00F830EC">
        <w:rPr>
          <w:strike/>
        </w:rPr>
        <w:t>-</w:t>
      </w:r>
      <w:r w:rsidR="43C93E79" w:rsidRPr="00F830EC">
        <w:rPr>
          <w:strike/>
        </w:rPr>
        <w:t xml:space="preserve"> and/or</w:t>
      </w:r>
      <w:r w:rsidR="43C93E79" w:rsidRPr="000C3821">
        <w:t xml:space="preserve"> </w:t>
      </w:r>
      <w:r w:rsidR="2F454A77" w:rsidRPr="00235BD8">
        <w:rPr>
          <w:strike/>
        </w:rPr>
        <w:t>4</w:t>
      </w:r>
      <w:r w:rsidR="2F454A77">
        <w:t>-year-old</w:t>
      </w:r>
      <w:r w:rsidR="43C93E79">
        <w:t xml:space="preserve"> children in the SAU’s catchment area</w:t>
      </w:r>
      <w:r w:rsidR="001C440C">
        <w:t xml:space="preserve"> as of the first day of school</w:t>
      </w:r>
      <w:r w:rsidR="006678AF">
        <w:t xml:space="preserve"> (2026)</w:t>
      </w:r>
      <w:r w:rsidR="43C93E79">
        <w:t xml:space="preserve">. </w:t>
      </w:r>
      <w:r w:rsidR="0E36C0DD">
        <w:t>By signing this agreement, the SAU also agrees</w:t>
      </w:r>
      <w:r>
        <w:t xml:space="preserve"> to participate in the</w:t>
      </w:r>
      <w:r w:rsidR="000F6596">
        <w:t xml:space="preserve"> ECSE</w:t>
      </w:r>
      <w:r>
        <w:t xml:space="preserve"> transition activities, professional development, and technical assistance provided by the Department of Education’s Transition Team.</w:t>
      </w:r>
    </w:p>
    <w:p w14:paraId="5D864606" w14:textId="77777777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District Information</w:t>
      </w:r>
    </w:p>
    <w:p w14:paraId="033930F2" w14:textId="7FC769C9" w:rsidR="00372AD4" w:rsidRDefault="00A8097B">
      <w:r w:rsidRPr="00CA3402">
        <w:rPr>
          <w:b/>
          <w:bCs/>
        </w:rPr>
        <w:t>SAU/District Name:</w:t>
      </w:r>
      <w:r>
        <w:t xml:space="preserve"> </w:t>
      </w:r>
      <w:sdt>
        <w:sdtPr>
          <w:id w:val="1288239974"/>
          <w:placeholder>
            <w:docPart w:val="429D54D4858F4285B7A1F06E89C4199E"/>
          </w:placeholder>
          <w:showingPlcHdr/>
          <w15:color w:val="003366"/>
        </w:sdtPr>
        <w:sdtContent>
          <w:r w:rsidR="007104D4" w:rsidRPr="00DE337B">
            <w:rPr>
              <w:rStyle w:val="PlaceholderText"/>
            </w:rPr>
            <w:t>Click or tap here to enter text.</w:t>
          </w:r>
        </w:sdtContent>
      </w:sdt>
    </w:p>
    <w:p w14:paraId="44176272" w14:textId="07BF4568" w:rsidR="00372AD4" w:rsidRDefault="00A8097B">
      <w:r w:rsidRPr="00CA3402">
        <w:rPr>
          <w:b/>
          <w:bCs/>
        </w:rPr>
        <w:t>Superintendent Name</w:t>
      </w:r>
      <w:r w:rsidR="00A328DD">
        <w:rPr>
          <w:b/>
          <w:bCs/>
        </w:rPr>
        <w:t xml:space="preserve"> &amp; Email</w:t>
      </w:r>
      <w:r w:rsidRPr="00CA3402">
        <w:rPr>
          <w:b/>
          <w:bCs/>
        </w:rPr>
        <w:t>:</w:t>
      </w:r>
      <w:r>
        <w:t xml:space="preserve"> </w:t>
      </w:r>
      <w:sdt>
        <w:sdtPr>
          <w:id w:val="540566857"/>
          <w:placeholder>
            <w:docPart w:val="E928E1B23599448BA446CB1C60BC651C"/>
          </w:placeholder>
          <w:showingPlcHdr/>
        </w:sdtPr>
        <w:sdtContent>
          <w:r w:rsidR="00C1789F" w:rsidRPr="00DE337B">
            <w:rPr>
              <w:rStyle w:val="PlaceholderText"/>
            </w:rPr>
            <w:t>Click or tap here to enter text.</w:t>
          </w:r>
        </w:sdtContent>
      </w:sdt>
    </w:p>
    <w:p w14:paraId="5028818A" w14:textId="2D6C08B5" w:rsidR="00372AD4" w:rsidRDefault="00A8097B">
      <w:r w:rsidRPr="00CA3402">
        <w:rPr>
          <w:b/>
          <w:bCs/>
        </w:rPr>
        <w:t>Special Education Director</w:t>
      </w:r>
      <w:r w:rsidR="00A328DD">
        <w:rPr>
          <w:b/>
          <w:bCs/>
        </w:rPr>
        <w:t xml:space="preserve"> &amp; Email</w:t>
      </w:r>
      <w:r>
        <w:t xml:space="preserve">: </w:t>
      </w:r>
      <w:sdt>
        <w:sdtPr>
          <w:id w:val="2023976729"/>
          <w:placeholder>
            <w:docPart w:val="CE50488FAD834813954E088B48553076"/>
          </w:placeholder>
          <w:showingPlcHdr/>
        </w:sdtPr>
        <w:sdtContent>
          <w:r w:rsidR="00C1789F" w:rsidRPr="00DE337B">
            <w:rPr>
              <w:rStyle w:val="PlaceholderText"/>
            </w:rPr>
            <w:t>Click or tap here to enter text.</w:t>
          </w:r>
        </w:sdtContent>
      </w:sdt>
    </w:p>
    <w:p w14:paraId="3ABA7060" w14:textId="46BECAEA" w:rsidR="003645D3" w:rsidRPr="00BD2F56" w:rsidRDefault="003645D3">
      <w:pPr>
        <w:rPr>
          <w:b/>
          <w:bCs/>
        </w:rPr>
      </w:pPr>
      <w:r w:rsidRPr="00BD2F56">
        <w:rPr>
          <w:b/>
          <w:bCs/>
        </w:rPr>
        <w:t>Business</w:t>
      </w:r>
      <w:r w:rsidR="00BD2F56" w:rsidRPr="00BD2F56">
        <w:rPr>
          <w:b/>
          <w:bCs/>
        </w:rPr>
        <w:t xml:space="preserve"> or Fiscal</w:t>
      </w:r>
      <w:r w:rsidRPr="00BD2F56">
        <w:rPr>
          <w:b/>
          <w:bCs/>
        </w:rPr>
        <w:t xml:space="preserve"> Manager</w:t>
      </w:r>
      <w:r w:rsidR="00A328DD">
        <w:rPr>
          <w:b/>
          <w:bCs/>
        </w:rPr>
        <w:t xml:space="preserve"> &amp; Email</w:t>
      </w:r>
      <w:r w:rsidRPr="00BD2F56">
        <w:rPr>
          <w:b/>
          <w:bCs/>
        </w:rPr>
        <w:t>:</w:t>
      </w:r>
      <w:r w:rsidR="00BD2F56">
        <w:rPr>
          <w:b/>
          <w:bCs/>
        </w:rPr>
        <w:t xml:space="preserve"> </w:t>
      </w:r>
      <w:sdt>
        <w:sdtPr>
          <w:rPr>
            <w:b/>
            <w:bCs/>
          </w:rPr>
          <w:id w:val="-1753119931"/>
          <w:placeholder>
            <w:docPart w:val="DefaultPlaceholder_-1854013440"/>
          </w:placeholder>
          <w:showingPlcHdr/>
        </w:sdtPr>
        <w:sdtContent>
          <w:r w:rsidR="00BD2F56" w:rsidRPr="00DE337B">
            <w:rPr>
              <w:rStyle w:val="PlaceholderText"/>
            </w:rPr>
            <w:t>Click or tap here to enter text.</w:t>
          </w:r>
        </w:sdtContent>
      </w:sdt>
    </w:p>
    <w:p w14:paraId="24684879" w14:textId="3A1C0ECB" w:rsidR="00BD2F56" w:rsidRPr="00BD2F56" w:rsidRDefault="00BD2F56">
      <w:pPr>
        <w:rPr>
          <w:b/>
          <w:bCs/>
        </w:rPr>
      </w:pPr>
      <w:r>
        <w:rPr>
          <w:b/>
          <w:bCs/>
        </w:rPr>
        <w:t>Data Manage</w:t>
      </w:r>
      <w:r w:rsidR="0023369D">
        <w:rPr>
          <w:b/>
          <w:bCs/>
        </w:rPr>
        <w:t>r</w:t>
      </w:r>
      <w:r w:rsidR="00A328DD">
        <w:rPr>
          <w:b/>
          <w:bCs/>
        </w:rPr>
        <w:t xml:space="preserve"> &amp; Email</w:t>
      </w:r>
      <w:r>
        <w:rPr>
          <w:b/>
          <w:bCs/>
        </w:rPr>
        <w:t xml:space="preserve">: </w:t>
      </w:r>
      <w:sdt>
        <w:sdtPr>
          <w:rPr>
            <w:b/>
            <w:bCs/>
          </w:rPr>
          <w:id w:val="228117961"/>
          <w:placeholder>
            <w:docPart w:val="DefaultPlaceholder_-1854013440"/>
          </w:placeholder>
          <w:showingPlcHdr/>
        </w:sdtPr>
        <w:sdtContent>
          <w:r w:rsidRPr="00DE337B">
            <w:rPr>
              <w:rStyle w:val="PlaceholderText"/>
            </w:rPr>
            <w:t>Click or tap here to enter text.</w:t>
          </w:r>
        </w:sdtContent>
      </w:sdt>
    </w:p>
    <w:p w14:paraId="3CFE589C" w14:textId="373FF1D4" w:rsidR="00372AD4" w:rsidRDefault="00A8097B">
      <w:r w:rsidRPr="00CA3402">
        <w:rPr>
          <w:b/>
          <w:bCs/>
        </w:rPr>
        <w:t>Primary Contact for Transition Activities</w:t>
      </w:r>
      <w:r w:rsidRPr="4A72297A">
        <w:rPr>
          <w:b/>
          <w:bCs/>
        </w:rPr>
        <w:t>:</w:t>
      </w:r>
      <w:r>
        <w:t xml:space="preserve"> </w:t>
      </w:r>
      <w:sdt>
        <w:sdtPr>
          <w:id w:val="1059440242"/>
          <w:placeholder>
            <w:docPart w:val="B45887454BC84643BF711319E291EE0F"/>
          </w:placeholder>
          <w:showingPlcHdr/>
        </w:sdtPr>
        <w:sdtContent>
          <w:r w:rsidR="00C1789F" w:rsidRPr="00DE337B">
            <w:rPr>
              <w:rStyle w:val="PlaceholderText"/>
            </w:rPr>
            <w:t>Click or tap here to enter text.</w:t>
          </w:r>
        </w:sdtContent>
      </w:sdt>
    </w:p>
    <w:p w14:paraId="049A2B79" w14:textId="794D06A6" w:rsidR="00372AD4" w:rsidRDefault="00A8097B">
      <w:r w:rsidRPr="00CA3402">
        <w:rPr>
          <w:b/>
          <w:bCs/>
        </w:rPr>
        <w:t>Email:</w:t>
      </w:r>
      <w:r>
        <w:t xml:space="preserve"> </w:t>
      </w:r>
      <w:sdt>
        <w:sdtPr>
          <w:id w:val="2043394318"/>
          <w:placeholder>
            <w:docPart w:val="82EF53B2C78643EAAB14BA9C9CD8BE2A"/>
          </w:placeholder>
          <w:showingPlcHdr/>
        </w:sdtPr>
        <w:sdtContent>
          <w:r w:rsidR="00CA3402" w:rsidRPr="00DE337B">
            <w:rPr>
              <w:rStyle w:val="PlaceholderText"/>
            </w:rPr>
            <w:t>Click or tap here to enter text.</w:t>
          </w:r>
        </w:sdtContent>
      </w:sdt>
    </w:p>
    <w:p w14:paraId="2982696C" w14:textId="68B2D6A7" w:rsidR="00372AD4" w:rsidRDefault="00A8097B">
      <w:r w:rsidRPr="00CA3402">
        <w:rPr>
          <w:b/>
          <w:bCs/>
        </w:rPr>
        <w:t>Phone</w:t>
      </w:r>
      <w:r>
        <w:t xml:space="preserve">: </w:t>
      </w:r>
      <w:sdt>
        <w:sdtPr>
          <w:id w:val="-1204547437"/>
          <w:placeholder>
            <w:docPart w:val="F84F8E8F276645368BA3D3D99D835DC4"/>
          </w:placeholder>
          <w:showingPlcHdr/>
        </w:sdtPr>
        <w:sdtContent>
          <w:r w:rsidR="00CA3402" w:rsidRPr="00DE337B">
            <w:rPr>
              <w:rStyle w:val="PlaceholderText"/>
            </w:rPr>
            <w:t>Click or tap here to enter text.</w:t>
          </w:r>
        </w:sdtContent>
      </w:sdt>
    </w:p>
    <w:p w14:paraId="0B130B03" w14:textId="77777777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Cohort 3 Transition Commitment</w:t>
      </w:r>
    </w:p>
    <w:p w14:paraId="749A1D19" w14:textId="77777777" w:rsidR="00372AD4" w:rsidRPr="000F6596" w:rsidRDefault="00A8097B">
      <w:pPr>
        <w:rPr>
          <w:b/>
          <w:bCs/>
        </w:rPr>
      </w:pPr>
      <w:r w:rsidRPr="000F6596">
        <w:rPr>
          <w:b/>
          <w:bCs/>
        </w:rPr>
        <w:t>Please indicate the scope of your district’s assumption of ECSE responsibilities in the 2026–2027 school year:</w:t>
      </w:r>
    </w:p>
    <w:p w14:paraId="575B2BF6" w14:textId="64460BBB" w:rsidR="00372AD4" w:rsidRDefault="00000000">
      <w:sdt>
        <w:sdtPr>
          <w:id w:val="-140221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DD0">
            <w:rPr>
              <w:rFonts w:ascii="MS Gothic" w:eastAsia="MS Gothic" w:hAnsi="MS Gothic" w:hint="eastAsia"/>
            </w:rPr>
            <w:t>☐</w:t>
          </w:r>
        </w:sdtContent>
      </w:sdt>
      <w:r w:rsidR="00A8097B">
        <w:t xml:space="preserve"> </w:t>
      </w:r>
      <w:r w:rsidR="00A8097B" w:rsidRPr="000F6596">
        <w:rPr>
          <w:b/>
          <w:bCs/>
        </w:rPr>
        <w:t>Option A:</w:t>
      </w:r>
      <w:r w:rsidR="00A8097B">
        <w:t xml:space="preserve"> Our district will assume responsibility for 4-year-olds only during the 2026–2027 school year.</w:t>
      </w:r>
    </w:p>
    <w:p w14:paraId="5FB25B26" w14:textId="398FD568" w:rsidR="00372AD4" w:rsidRPr="00C71F4F" w:rsidRDefault="00000000">
      <w:pPr>
        <w:rPr>
          <w:strike/>
        </w:rPr>
      </w:pPr>
      <w:sdt>
        <w:sdtPr>
          <w:rPr>
            <w:strike/>
          </w:rPr>
          <w:id w:val="-403292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DD0" w:rsidRPr="00C71F4F">
            <w:rPr>
              <w:rFonts w:ascii="MS Gothic" w:eastAsia="MS Gothic" w:hAnsi="MS Gothic" w:hint="eastAsia"/>
              <w:strike/>
            </w:rPr>
            <w:t>☐</w:t>
          </w:r>
        </w:sdtContent>
      </w:sdt>
      <w:r w:rsidR="00A8097B" w:rsidRPr="00C71F4F">
        <w:rPr>
          <w:strike/>
        </w:rPr>
        <w:t xml:space="preserve"> </w:t>
      </w:r>
      <w:r w:rsidR="00A8097B" w:rsidRPr="00C71F4F">
        <w:rPr>
          <w:b/>
          <w:bCs/>
          <w:strike/>
        </w:rPr>
        <w:t>Option B:</w:t>
      </w:r>
      <w:r w:rsidR="00A8097B" w:rsidRPr="00C71F4F">
        <w:rPr>
          <w:strike/>
        </w:rPr>
        <w:t xml:space="preserve"> Our district will assume responsibility for both 3- and 4-year-olds during the 2026–2027 school year.</w:t>
      </w:r>
    </w:p>
    <w:p w14:paraId="585FB864" w14:textId="77777777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Funding Intent</w:t>
      </w:r>
    </w:p>
    <w:p w14:paraId="6B31AA45" w14:textId="77777777" w:rsidR="00372AD4" w:rsidRPr="00247E8D" w:rsidRDefault="00A8097B">
      <w:pPr>
        <w:rPr>
          <w:b/>
          <w:bCs/>
        </w:rPr>
      </w:pPr>
      <w:r w:rsidRPr="00247E8D">
        <w:rPr>
          <w:b/>
          <w:bCs/>
        </w:rPr>
        <w:t>Please indicate whether your district anticipates requesting early allocation funding to support ECSE planning and implementation efforts prior to July 1, 2026:</w:t>
      </w:r>
    </w:p>
    <w:p w14:paraId="6B5E0004" w14:textId="19672A07" w:rsidR="00372AD4" w:rsidRDefault="00000000">
      <w:sdt>
        <w:sdtPr>
          <w:id w:val="-139704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ABB">
            <w:rPr>
              <w:rFonts w:ascii="MS Gothic" w:eastAsia="MS Gothic" w:hAnsi="MS Gothic" w:hint="eastAsia"/>
            </w:rPr>
            <w:t>☐</w:t>
          </w:r>
        </w:sdtContent>
      </w:sdt>
      <w:r w:rsidR="00A8097B">
        <w:t xml:space="preserve"> </w:t>
      </w:r>
      <w:r w:rsidR="00A8097B" w:rsidRPr="00247E8D">
        <w:rPr>
          <w:b/>
          <w:bCs/>
        </w:rPr>
        <w:t>Yes</w:t>
      </w:r>
      <w:r w:rsidR="00A8097B" w:rsidRPr="00F60BB3">
        <w:t>, our district anticipates requesting early allocation funding.</w:t>
      </w:r>
    </w:p>
    <w:p w14:paraId="10338979" w14:textId="198ABD8A" w:rsidR="00372AD4" w:rsidRDefault="00000000">
      <w:sdt>
        <w:sdtPr>
          <w:id w:val="-132489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ABB">
            <w:rPr>
              <w:rFonts w:ascii="MS Gothic" w:eastAsia="MS Gothic" w:hAnsi="MS Gothic" w:hint="eastAsia"/>
            </w:rPr>
            <w:t>☐</w:t>
          </w:r>
        </w:sdtContent>
      </w:sdt>
      <w:r w:rsidR="00A8097B">
        <w:t xml:space="preserve"> </w:t>
      </w:r>
      <w:r w:rsidR="00A8097B" w:rsidRPr="00247E8D">
        <w:rPr>
          <w:b/>
          <w:bCs/>
        </w:rPr>
        <w:t>No</w:t>
      </w:r>
      <w:r w:rsidR="00A8097B" w:rsidRPr="00F60BB3">
        <w:t>, our district does not anticipate requesting early allocation funding.</w:t>
      </w:r>
    </w:p>
    <w:p w14:paraId="7B09BECF" w14:textId="3718E972" w:rsidR="00247E8D" w:rsidRDefault="2B3D3B39" w:rsidP="71A9C3DC">
      <w:pPr>
        <w:rPr>
          <w:rStyle w:val="PlaceholderText"/>
        </w:rPr>
      </w:pPr>
      <w:r w:rsidRPr="71A9C3DC">
        <w:rPr>
          <w:b/>
          <w:bCs/>
          <w:i/>
          <w:iCs/>
        </w:rPr>
        <w:t>If “Yes,” please briefly describe how early allocation funding would be used</w:t>
      </w:r>
      <w:r w:rsidR="61C359CC" w:rsidRPr="71A9C3DC">
        <w:rPr>
          <w:b/>
          <w:bCs/>
          <w:i/>
          <w:iCs/>
        </w:rPr>
        <w:t xml:space="preserve"> and the amount being requested from your July 1, </w:t>
      </w:r>
      <w:proofErr w:type="gramStart"/>
      <w:r w:rsidR="61C359CC" w:rsidRPr="71A9C3DC">
        <w:rPr>
          <w:b/>
          <w:bCs/>
          <w:i/>
          <w:iCs/>
        </w:rPr>
        <w:t>2026</w:t>
      </w:r>
      <w:proofErr w:type="gramEnd"/>
      <w:r w:rsidR="61C359CC" w:rsidRPr="71A9C3DC">
        <w:rPr>
          <w:b/>
          <w:bCs/>
          <w:i/>
          <w:iCs/>
        </w:rPr>
        <w:t xml:space="preserve"> allocation</w:t>
      </w:r>
      <w:r>
        <w:t>:</w:t>
      </w:r>
      <w:r w:rsidR="17E70E2E">
        <w:t xml:space="preserve"> </w:t>
      </w:r>
      <w:sdt>
        <w:sdtPr>
          <w:id w:val="-60184912"/>
          <w:placeholder>
            <w:docPart w:val="45707BE33D2645D7A36239654AF65399"/>
          </w:placeholder>
          <w:showingPlcHdr/>
        </w:sdtPr>
        <w:sdtContent>
          <w:r w:rsidR="17E70E2E" w:rsidRPr="71A9C3DC">
            <w:rPr>
              <w:rStyle w:val="PlaceholderText"/>
            </w:rPr>
            <w:t>Click or tap here to enter text.</w:t>
          </w:r>
        </w:sdtContent>
      </w:sdt>
    </w:p>
    <w:p w14:paraId="4A80F91D" w14:textId="77777777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Commitment to Participation</w:t>
      </w:r>
    </w:p>
    <w:p w14:paraId="055A1611" w14:textId="6E3CF27A" w:rsidR="00833C7F" w:rsidRPr="00FA5DD0" w:rsidRDefault="00833C7F" w:rsidP="00833C7F">
      <w:pPr>
        <w:rPr>
          <w:b/>
          <w:bCs/>
        </w:rPr>
      </w:pPr>
      <w:r w:rsidRPr="00FA5DD0">
        <w:rPr>
          <w:b/>
          <w:bCs/>
        </w:rPr>
        <w:t xml:space="preserve">Please </w:t>
      </w:r>
      <w:r w:rsidR="00FC0F0B" w:rsidRPr="00FA5DD0">
        <w:rPr>
          <w:b/>
          <w:bCs/>
        </w:rPr>
        <w:t xml:space="preserve">check </w:t>
      </w:r>
      <w:r w:rsidR="00A45BBE" w:rsidRPr="00FA5DD0">
        <w:rPr>
          <w:b/>
          <w:bCs/>
        </w:rPr>
        <w:t>each box</w:t>
      </w:r>
      <w:r w:rsidR="002465FA" w:rsidRPr="00FA5DD0">
        <w:rPr>
          <w:b/>
          <w:bCs/>
        </w:rPr>
        <w:t xml:space="preserve"> to agree</w:t>
      </w:r>
      <w:r w:rsidR="00FA5DD0">
        <w:rPr>
          <w:b/>
          <w:bCs/>
        </w:rPr>
        <w:t>:</w:t>
      </w:r>
    </w:p>
    <w:p w14:paraId="73714CBC" w14:textId="1F9CB815" w:rsidR="00833C7F" w:rsidRDefault="00000000" w:rsidP="00833C7F">
      <w:sdt>
        <w:sdtPr>
          <w:rPr>
            <w:rFonts w:ascii="MS Gothic" w:eastAsia="MS Gothic" w:hAnsi="MS Gothic"/>
            <w:sz w:val="28"/>
            <w:szCs w:val="28"/>
          </w:rPr>
          <w:id w:val="117260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B7D" w:rsidRPr="000040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4042">
        <w:rPr>
          <w:rFonts w:ascii="MS Gothic" w:eastAsia="MS Gothic" w:hAnsi="MS Gothic"/>
        </w:rPr>
        <w:t xml:space="preserve"> </w:t>
      </w:r>
      <w:r w:rsidR="004067CF" w:rsidRPr="000B2CBE">
        <w:rPr>
          <w:i/>
          <w:iCs/>
          <w:u w:val="single"/>
        </w:rPr>
        <w:t xml:space="preserve">You have completed and submitted your </w:t>
      </w:r>
      <w:r w:rsidR="006259C4" w:rsidRPr="000B2CBE">
        <w:rPr>
          <w:i/>
          <w:iCs/>
          <w:u w:val="single"/>
        </w:rPr>
        <w:t>Readiness Assessment</w:t>
      </w:r>
      <w:r w:rsidR="006E1A6A" w:rsidRPr="000B2CBE">
        <w:rPr>
          <w:i/>
          <w:iCs/>
          <w:u w:val="single"/>
        </w:rPr>
        <w:t>.</w:t>
      </w:r>
    </w:p>
    <w:p w14:paraId="50E1AB32" w14:textId="05A7130D" w:rsidR="00372AD4" w:rsidRDefault="00000000" w:rsidP="00833C7F">
      <w:sdt>
        <w:sdtPr>
          <w:rPr>
            <w:sz w:val="28"/>
            <w:szCs w:val="28"/>
          </w:rPr>
          <w:id w:val="-805696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C7F" w:rsidRPr="000040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04042">
        <w:t xml:space="preserve"> </w:t>
      </w:r>
      <w:r w:rsidR="00FA5DD0">
        <w:t xml:space="preserve"> </w:t>
      </w:r>
      <w:r w:rsidR="00E24E0B" w:rsidRPr="000B2CBE">
        <w:rPr>
          <w:i/>
          <w:iCs/>
          <w:u w:val="single"/>
        </w:rPr>
        <w:t>You will e</w:t>
      </w:r>
      <w:r w:rsidR="00A8097B" w:rsidRPr="000B2CBE">
        <w:rPr>
          <w:i/>
          <w:iCs/>
          <w:u w:val="single"/>
        </w:rPr>
        <w:t>ngage in professional development and technical assistance opportunities offered by the Transition Team to support readiness and implementation.</w:t>
      </w:r>
    </w:p>
    <w:p w14:paraId="7C7178F3" w14:textId="0FF54996" w:rsidR="00372AD4" w:rsidRDefault="00000000" w:rsidP="00833C7F">
      <w:sdt>
        <w:sdtPr>
          <w:rPr>
            <w:sz w:val="28"/>
            <w:szCs w:val="28"/>
          </w:rPr>
          <w:id w:val="-162337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042" w:rsidRPr="000040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A5DD0">
        <w:rPr>
          <w:sz w:val="28"/>
          <w:szCs w:val="28"/>
        </w:rPr>
        <w:t xml:space="preserve"> </w:t>
      </w:r>
      <w:r w:rsidR="00833C7F">
        <w:t xml:space="preserve"> </w:t>
      </w:r>
      <w:r w:rsidR="00E24E0B" w:rsidRPr="000B2CBE">
        <w:rPr>
          <w:i/>
          <w:iCs/>
          <w:u w:val="single"/>
        </w:rPr>
        <w:t>You will c</w:t>
      </w:r>
      <w:r w:rsidR="00A8097B" w:rsidRPr="000B2CBE">
        <w:rPr>
          <w:i/>
          <w:iCs/>
          <w:u w:val="single"/>
        </w:rPr>
        <w:t>ollaborate with the Department of Education and Child Development Services in planning and monitoring the transition.</w:t>
      </w:r>
    </w:p>
    <w:p w14:paraId="2839EFAD" w14:textId="4498ABF9" w:rsidR="00372AD4" w:rsidRDefault="00000000" w:rsidP="00833C7F">
      <w:sdt>
        <w:sdtPr>
          <w:rPr>
            <w:sz w:val="28"/>
            <w:szCs w:val="28"/>
          </w:rPr>
          <w:id w:val="-20833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C7F" w:rsidRPr="000040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A5DD0">
        <w:rPr>
          <w:sz w:val="28"/>
          <w:szCs w:val="28"/>
        </w:rPr>
        <w:t xml:space="preserve"> </w:t>
      </w:r>
      <w:r w:rsidR="00833C7F">
        <w:t xml:space="preserve"> </w:t>
      </w:r>
      <w:r w:rsidR="00E24E0B" w:rsidRPr="000B2CBE">
        <w:rPr>
          <w:i/>
          <w:iCs/>
          <w:u w:val="single"/>
        </w:rPr>
        <w:t>You will p</w:t>
      </w:r>
      <w:r w:rsidR="00A8097B" w:rsidRPr="000B2CBE">
        <w:rPr>
          <w:i/>
          <w:iCs/>
          <w:u w:val="single"/>
        </w:rPr>
        <w:t>rovide timely data and updates regarding staffing, program models, and implementation progress as requested.</w:t>
      </w:r>
    </w:p>
    <w:p w14:paraId="1C97A205" w14:textId="396D57A2" w:rsidR="000B2CBE" w:rsidRDefault="00000000" w:rsidP="71A9C3DC">
      <w:sdt>
        <w:sdtPr>
          <w:rPr>
            <w:sz w:val="28"/>
            <w:szCs w:val="28"/>
          </w:rPr>
          <w:id w:val="49823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762A56" w:rsidRPr="71A9C3DC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395468EC" w:rsidRPr="71A9C3DC">
        <w:rPr>
          <w:sz w:val="28"/>
          <w:szCs w:val="28"/>
        </w:rPr>
        <w:t xml:space="preserve"> </w:t>
      </w:r>
      <w:r w:rsidR="7D762A56">
        <w:t xml:space="preserve"> </w:t>
      </w:r>
      <w:r w:rsidR="10BE5161" w:rsidRPr="71A9C3DC">
        <w:rPr>
          <w:i/>
          <w:iCs/>
          <w:u w:val="single"/>
        </w:rPr>
        <w:t>You will p</w:t>
      </w:r>
      <w:r w:rsidR="2B3D3B39" w:rsidRPr="71A9C3DC">
        <w:rPr>
          <w:i/>
          <w:iCs/>
          <w:u w:val="single"/>
        </w:rPr>
        <w:t xml:space="preserve">articipate in cohort meetings, </w:t>
      </w:r>
      <w:proofErr w:type="gramStart"/>
      <w:r w:rsidR="2B3D3B39" w:rsidRPr="71A9C3DC">
        <w:rPr>
          <w:i/>
          <w:iCs/>
          <w:u w:val="single"/>
        </w:rPr>
        <w:t>trainings</w:t>
      </w:r>
      <w:proofErr w:type="gramEnd"/>
      <w:r w:rsidR="2B3D3B39" w:rsidRPr="71A9C3DC">
        <w:rPr>
          <w:i/>
          <w:iCs/>
          <w:u w:val="single"/>
        </w:rPr>
        <w:t>, and peer learning sessions to ensure alignment with state guidance and best practices for ECSE implementation.</w:t>
      </w:r>
    </w:p>
    <w:p w14:paraId="60F07BE4" w14:textId="2795101B" w:rsidR="00372AD4" w:rsidRPr="001C01D2" w:rsidRDefault="00A8097B">
      <w:pPr>
        <w:pStyle w:val="Heading2"/>
        <w:rPr>
          <w:sz w:val="28"/>
          <w:szCs w:val="28"/>
        </w:rPr>
      </w:pPr>
      <w:r w:rsidRPr="001C01D2">
        <w:rPr>
          <w:sz w:val="28"/>
          <w:szCs w:val="28"/>
        </w:rPr>
        <w:t>Assurances</w:t>
      </w:r>
    </w:p>
    <w:p w14:paraId="04CDBD1D" w14:textId="4B802398" w:rsidR="00372AD4" w:rsidRDefault="00A8097B">
      <w:r>
        <w:t xml:space="preserve">The undersigned certify that the </w:t>
      </w:r>
      <w:r w:rsidR="421D586D">
        <w:t>SAU</w:t>
      </w:r>
      <w:r w:rsidR="463644D4">
        <w:t xml:space="preserve"> ECSE transition</w:t>
      </w:r>
      <w:r w:rsidR="421D586D">
        <w:t xml:space="preserve"> </w:t>
      </w:r>
      <w:r>
        <w:t>leadership understands the responsibilities and expectations associated with joining Cohort 3 and is committed to successful implementation of ECSE transition activities.</w:t>
      </w:r>
    </w:p>
    <w:p w14:paraId="2B899047" w14:textId="77777777" w:rsidR="00F40C6F" w:rsidRDefault="00F40C6F"/>
    <w:p w14:paraId="63DCA87F" w14:textId="460DED43" w:rsidR="00372AD4" w:rsidRDefault="00A8097B">
      <w:r w:rsidRPr="00A80F30">
        <w:rPr>
          <w:b/>
          <w:bCs/>
        </w:rPr>
        <w:t>Superintendent Signature:</w:t>
      </w:r>
      <w:r>
        <w:t xml:space="preserve"> ___________________________</w:t>
      </w:r>
      <w:r w:rsidR="000B2CBE">
        <w:t>_____________________</w:t>
      </w:r>
      <w:r w:rsidR="00340883">
        <w:t>____</w:t>
      </w:r>
      <w:r>
        <w:t xml:space="preserve"> Date: ____________</w:t>
      </w:r>
    </w:p>
    <w:p w14:paraId="2338FB5C" w14:textId="14539477" w:rsidR="00372AD4" w:rsidRDefault="00A8097B">
      <w:r w:rsidRPr="00A80F30">
        <w:rPr>
          <w:b/>
          <w:bCs/>
        </w:rPr>
        <w:t>Special Education Director Signature:</w:t>
      </w:r>
      <w:r>
        <w:t xml:space="preserve"> ___________________________</w:t>
      </w:r>
      <w:r w:rsidR="000B2CBE">
        <w:t>________</w:t>
      </w:r>
      <w:r w:rsidR="00A80F30">
        <w:t>____ Date</w:t>
      </w:r>
      <w:r>
        <w:t>: ____________</w:t>
      </w:r>
    </w:p>
    <w:p w14:paraId="3E355ADF" w14:textId="5B99A015" w:rsidR="00275360" w:rsidRDefault="00F40C6F">
      <w:r w:rsidRPr="00A80F30">
        <w:rPr>
          <w:b/>
          <w:bCs/>
        </w:rPr>
        <w:t>Dept</w:t>
      </w:r>
      <w:r w:rsidR="00CF2E6D" w:rsidRPr="00A80F30">
        <w:rPr>
          <w:b/>
          <w:bCs/>
        </w:rPr>
        <w:t>.</w:t>
      </w:r>
      <w:r w:rsidRPr="00A80F30">
        <w:rPr>
          <w:b/>
          <w:bCs/>
        </w:rPr>
        <w:t xml:space="preserve"> of Education Representative Signature:</w:t>
      </w:r>
      <w:r>
        <w:t xml:space="preserve"> ___________________________</w:t>
      </w:r>
      <w:r w:rsidR="00A80F30">
        <w:t>___ Date</w:t>
      </w:r>
      <w:r>
        <w:t>: ____________</w:t>
      </w:r>
    </w:p>
    <w:sectPr w:rsidR="00275360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9903" w14:textId="77777777" w:rsidR="00015F27" w:rsidRDefault="00015F27" w:rsidP="00092E3E">
      <w:pPr>
        <w:spacing w:after="0" w:line="240" w:lineRule="auto"/>
      </w:pPr>
      <w:r>
        <w:separator/>
      </w:r>
    </w:p>
  </w:endnote>
  <w:endnote w:type="continuationSeparator" w:id="0">
    <w:p w14:paraId="73979333" w14:textId="77777777" w:rsidR="00015F27" w:rsidRDefault="00015F27" w:rsidP="0009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D373" w14:textId="77777777" w:rsidR="00015F27" w:rsidRDefault="00015F27" w:rsidP="00092E3E">
      <w:pPr>
        <w:spacing w:after="0" w:line="240" w:lineRule="auto"/>
      </w:pPr>
      <w:r>
        <w:separator/>
      </w:r>
    </w:p>
  </w:footnote>
  <w:footnote w:type="continuationSeparator" w:id="0">
    <w:p w14:paraId="53A38AC1" w14:textId="77777777" w:rsidR="00015F27" w:rsidRDefault="00015F27" w:rsidP="0009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2DEE" w14:textId="4A14E8F2" w:rsidR="00092E3E" w:rsidRDefault="00275360" w:rsidP="00275360">
    <w:pPr>
      <w:pStyle w:val="Header"/>
      <w:jc w:val="right"/>
    </w:pPr>
    <w:r>
      <w:rPr>
        <w:noProof/>
      </w:rPr>
      <w:drawing>
        <wp:inline distT="0" distB="0" distL="0" distR="0" wp14:anchorId="04DC7DED" wp14:editId="5A1DA085">
          <wp:extent cx="2928582" cy="629620"/>
          <wp:effectExtent l="0" t="0" r="5715" b="0"/>
          <wp:docPr id="1827570553" name="Picture 1" descr="A picture cont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028095" name="Picture 1" descr="A picture containing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4038" cy="643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013966"/>
    <w:multiLevelType w:val="hybridMultilevel"/>
    <w:tmpl w:val="53DC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652738">
    <w:abstractNumId w:val="1"/>
  </w:num>
  <w:num w:numId="2" w16cid:durableId="1274290963">
    <w:abstractNumId w:val="6"/>
  </w:num>
  <w:num w:numId="3" w16cid:durableId="153113441">
    <w:abstractNumId w:val="3"/>
  </w:num>
  <w:num w:numId="4" w16cid:durableId="1648783425">
    <w:abstractNumId w:val="2"/>
  </w:num>
  <w:num w:numId="5" w16cid:durableId="1670719445">
    <w:abstractNumId w:val="8"/>
  </w:num>
  <w:num w:numId="6" w16cid:durableId="1866098085">
    <w:abstractNumId w:val="0"/>
  </w:num>
  <w:num w:numId="7" w16cid:durableId="189492208">
    <w:abstractNumId w:val="7"/>
  </w:num>
  <w:num w:numId="8" w16cid:durableId="225604240">
    <w:abstractNumId w:val="5"/>
  </w:num>
  <w:num w:numId="9" w16cid:durableId="885028853">
    <w:abstractNumId w:val="4"/>
  </w:num>
  <w:num w:numId="10" w16cid:durableId="807436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042"/>
    <w:rsid w:val="00015F27"/>
    <w:rsid w:val="000229C5"/>
    <w:rsid w:val="00034616"/>
    <w:rsid w:val="0006063C"/>
    <w:rsid w:val="00075FA7"/>
    <w:rsid w:val="00080172"/>
    <w:rsid w:val="0008053C"/>
    <w:rsid w:val="000849D8"/>
    <w:rsid w:val="00086AC5"/>
    <w:rsid w:val="00092E3E"/>
    <w:rsid w:val="000A0FF3"/>
    <w:rsid w:val="000A3A33"/>
    <w:rsid w:val="000B2CBE"/>
    <w:rsid w:val="000C3821"/>
    <w:rsid w:val="000C69DA"/>
    <w:rsid w:val="000F3F86"/>
    <w:rsid w:val="000F6596"/>
    <w:rsid w:val="0011112F"/>
    <w:rsid w:val="001163B2"/>
    <w:rsid w:val="00121FA5"/>
    <w:rsid w:val="00150030"/>
    <w:rsid w:val="0015074B"/>
    <w:rsid w:val="001A1EC4"/>
    <w:rsid w:val="001C01D2"/>
    <w:rsid w:val="001C440C"/>
    <w:rsid w:val="001D1E22"/>
    <w:rsid w:val="00204FB3"/>
    <w:rsid w:val="0023273F"/>
    <w:rsid w:val="0023369D"/>
    <w:rsid w:val="00235BD8"/>
    <w:rsid w:val="002465FA"/>
    <w:rsid w:val="00247E8D"/>
    <w:rsid w:val="00254EC7"/>
    <w:rsid w:val="00275360"/>
    <w:rsid w:val="0029639D"/>
    <w:rsid w:val="002A4CD6"/>
    <w:rsid w:val="00326F90"/>
    <w:rsid w:val="0034056E"/>
    <w:rsid w:val="00340883"/>
    <w:rsid w:val="003645D3"/>
    <w:rsid w:val="00372AD4"/>
    <w:rsid w:val="00382DFB"/>
    <w:rsid w:val="003D05E9"/>
    <w:rsid w:val="003E5753"/>
    <w:rsid w:val="003F2A59"/>
    <w:rsid w:val="004067CF"/>
    <w:rsid w:val="00444ABB"/>
    <w:rsid w:val="004762BF"/>
    <w:rsid w:val="004B56EA"/>
    <w:rsid w:val="004C2211"/>
    <w:rsid w:val="004D6B09"/>
    <w:rsid w:val="004F4CC6"/>
    <w:rsid w:val="004F724E"/>
    <w:rsid w:val="00507413"/>
    <w:rsid w:val="0051319E"/>
    <w:rsid w:val="00554E6C"/>
    <w:rsid w:val="005719C3"/>
    <w:rsid w:val="00573881"/>
    <w:rsid w:val="005A2354"/>
    <w:rsid w:val="005A5EED"/>
    <w:rsid w:val="005B2675"/>
    <w:rsid w:val="005C5524"/>
    <w:rsid w:val="005D0B44"/>
    <w:rsid w:val="005F3CD9"/>
    <w:rsid w:val="006259C4"/>
    <w:rsid w:val="00643221"/>
    <w:rsid w:val="00662B7D"/>
    <w:rsid w:val="006678AF"/>
    <w:rsid w:val="00694A35"/>
    <w:rsid w:val="006B60B3"/>
    <w:rsid w:val="006E1A6A"/>
    <w:rsid w:val="007104D4"/>
    <w:rsid w:val="00712CF8"/>
    <w:rsid w:val="00721297"/>
    <w:rsid w:val="00730E23"/>
    <w:rsid w:val="007645A2"/>
    <w:rsid w:val="007670DC"/>
    <w:rsid w:val="007A66B7"/>
    <w:rsid w:val="007C6532"/>
    <w:rsid w:val="00807394"/>
    <w:rsid w:val="008265E0"/>
    <w:rsid w:val="00827156"/>
    <w:rsid w:val="00830936"/>
    <w:rsid w:val="00833C7F"/>
    <w:rsid w:val="0085660B"/>
    <w:rsid w:val="00870BEB"/>
    <w:rsid w:val="00877229"/>
    <w:rsid w:val="008A26CB"/>
    <w:rsid w:val="008F742F"/>
    <w:rsid w:val="0090676D"/>
    <w:rsid w:val="00912106"/>
    <w:rsid w:val="00935F28"/>
    <w:rsid w:val="009452EB"/>
    <w:rsid w:val="00971521"/>
    <w:rsid w:val="00997D42"/>
    <w:rsid w:val="009A227E"/>
    <w:rsid w:val="009B4359"/>
    <w:rsid w:val="009C3826"/>
    <w:rsid w:val="009D6B75"/>
    <w:rsid w:val="009E2587"/>
    <w:rsid w:val="009E5FD4"/>
    <w:rsid w:val="00A17F8A"/>
    <w:rsid w:val="00A328DD"/>
    <w:rsid w:val="00A45BBE"/>
    <w:rsid w:val="00A53F9B"/>
    <w:rsid w:val="00A56F24"/>
    <w:rsid w:val="00A64161"/>
    <w:rsid w:val="00A8097B"/>
    <w:rsid w:val="00A80F30"/>
    <w:rsid w:val="00AA1D8D"/>
    <w:rsid w:val="00AB15F1"/>
    <w:rsid w:val="00AB2157"/>
    <w:rsid w:val="00AE65C3"/>
    <w:rsid w:val="00AF7DC6"/>
    <w:rsid w:val="00B10250"/>
    <w:rsid w:val="00B147C0"/>
    <w:rsid w:val="00B272F4"/>
    <w:rsid w:val="00B4139A"/>
    <w:rsid w:val="00B47730"/>
    <w:rsid w:val="00B605A2"/>
    <w:rsid w:val="00B62F11"/>
    <w:rsid w:val="00B93544"/>
    <w:rsid w:val="00BA5C43"/>
    <w:rsid w:val="00BA5ED1"/>
    <w:rsid w:val="00BD2F56"/>
    <w:rsid w:val="00BD42A2"/>
    <w:rsid w:val="00BF6704"/>
    <w:rsid w:val="00C1789F"/>
    <w:rsid w:val="00C22DF8"/>
    <w:rsid w:val="00C37910"/>
    <w:rsid w:val="00C431E2"/>
    <w:rsid w:val="00C44F39"/>
    <w:rsid w:val="00C45519"/>
    <w:rsid w:val="00C619FA"/>
    <w:rsid w:val="00C64BAA"/>
    <w:rsid w:val="00C71F4F"/>
    <w:rsid w:val="00C777CA"/>
    <w:rsid w:val="00CA3402"/>
    <w:rsid w:val="00CB0664"/>
    <w:rsid w:val="00CC5BF0"/>
    <w:rsid w:val="00CC6970"/>
    <w:rsid w:val="00CC6D2F"/>
    <w:rsid w:val="00CD1EB2"/>
    <w:rsid w:val="00CD46DF"/>
    <w:rsid w:val="00CE50A9"/>
    <w:rsid w:val="00CF2E6D"/>
    <w:rsid w:val="00D06794"/>
    <w:rsid w:val="00D8760F"/>
    <w:rsid w:val="00DC3C95"/>
    <w:rsid w:val="00DD2F40"/>
    <w:rsid w:val="00DE4FF5"/>
    <w:rsid w:val="00DF5F89"/>
    <w:rsid w:val="00E225FF"/>
    <w:rsid w:val="00E24E0B"/>
    <w:rsid w:val="00E467E3"/>
    <w:rsid w:val="00E74B38"/>
    <w:rsid w:val="00E85B24"/>
    <w:rsid w:val="00E9629A"/>
    <w:rsid w:val="00F06643"/>
    <w:rsid w:val="00F22F26"/>
    <w:rsid w:val="00F33425"/>
    <w:rsid w:val="00F40C6F"/>
    <w:rsid w:val="00F45D0C"/>
    <w:rsid w:val="00F60BB3"/>
    <w:rsid w:val="00F830EC"/>
    <w:rsid w:val="00F86407"/>
    <w:rsid w:val="00F87252"/>
    <w:rsid w:val="00F9082F"/>
    <w:rsid w:val="00FA5DD0"/>
    <w:rsid w:val="00FB78A0"/>
    <w:rsid w:val="00FC0F0B"/>
    <w:rsid w:val="00FC693F"/>
    <w:rsid w:val="00FE039E"/>
    <w:rsid w:val="00FE426A"/>
    <w:rsid w:val="00FF4491"/>
    <w:rsid w:val="00FF4D2F"/>
    <w:rsid w:val="01819F48"/>
    <w:rsid w:val="0A89CB0A"/>
    <w:rsid w:val="0D2F5023"/>
    <w:rsid w:val="0E36C0DD"/>
    <w:rsid w:val="10BE5161"/>
    <w:rsid w:val="12C93D2F"/>
    <w:rsid w:val="17BCA023"/>
    <w:rsid w:val="17E70E2E"/>
    <w:rsid w:val="1B06B3A4"/>
    <w:rsid w:val="1F1ECD2D"/>
    <w:rsid w:val="1F2073A1"/>
    <w:rsid w:val="20C696B4"/>
    <w:rsid w:val="21CD89B8"/>
    <w:rsid w:val="23C25292"/>
    <w:rsid w:val="2B3D3B39"/>
    <w:rsid w:val="2C3D9D9E"/>
    <w:rsid w:val="2DDE20FE"/>
    <w:rsid w:val="2F454A77"/>
    <w:rsid w:val="30083F97"/>
    <w:rsid w:val="3136EC58"/>
    <w:rsid w:val="324BE025"/>
    <w:rsid w:val="378A9B16"/>
    <w:rsid w:val="395468EC"/>
    <w:rsid w:val="39F4124F"/>
    <w:rsid w:val="3AA3FE98"/>
    <w:rsid w:val="3C791509"/>
    <w:rsid w:val="421D586D"/>
    <w:rsid w:val="43C93E79"/>
    <w:rsid w:val="463644D4"/>
    <w:rsid w:val="48D633E0"/>
    <w:rsid w:val="4A72297A"/>
    <w:rsid w:val="4AD0CB58"/>
    <w:rsid w:val="4C8BD1E3"/>
    <w:rsid w:val="4F002AC6"/>
    <w:rsid w:val="4F23EA41"/>
    <w:rsid w:val="4FC3F41D"/>
    <w:rsid w:val="52403AF9"/>
    <w:rsid w:val="5B983794"/>
    <w:rsid w:val="61110E7F"/>
    <w:rsid w:val="61C359CC"/>
    <w:rsid w:val="62F488A0"/>
    <w:rsid w:val="6527E635"/>
    <w:rsid w:val="65FF8F40"/>
    <w:rsid w:val="70B881E1"/>
    <w:rsid w:val="71A9C3DC"/>
    <w:rsid w:val="7D762A56"/>
    <w:rsid w:val="7DF6B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30"/>
  <w15:docId w15:val="{4331AF04-9158-449F-978B-92B15C3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double" w:sz="6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0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03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50030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78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31B1-7CFA-4F20-9FB1-6EEEA2CB3442}"/>
      </w:docPartPr>
      <w:docPartBody>
        <w:p w:rsidR="00F44FF5" w:rsidRDefault="003D66A8"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D54D4858F4285B7A1F06E89C41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A842-C943-4B52-8AEF-5E2D531563B6}"/>
      </w:docPartPr>
      <w:docPartBody>
        <w:p w:rsidR="00F44FF5" w:rsidRDefault="003D66A8" w:rsidP="003D66A8">
          <w:pPr>
            <w:pStyle w:val="429D54D4858F4285B7A1F06E89C4199E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8E1B23599448BA446CB1C60BC6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463DB-E41E-433C-BD2D-57579F973F0D}"/>
      </w:docPartPr>
      <w:docPartBody>
        <w:p w:rsidR="00F44FF5" w:rsidRDefault="003D66A8" w:rsidP="003D66A8">
          <w:pPr>
            <w:pStyle w:val="E928E1B23599448BA446CB1C60BC651C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0488FAD834813954E088B48553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738F-F3D4-4771-BA0F-E9C89F5C0E2E}"/>
      </w:docPartPr>
      <w:docPartBody>
        <w:p w:rsidR="00F44FF5" w:rsidRDefault="003D66A8" w:rsidP="003D66A8">
          <w:pPr>
            <w:pStyle w:val="CE50488FAD834813954E088B48553076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887454BC84643BF711319E291E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D1D5-7425-4313-8817-445F994F91BC}"/>
      </w:docPartPr>
      <w:docPartBody>
        <w:p w:rsidR="00F44FF5" w:rsidRDefault="003D66A8" w:rsidP="003D66A8">
          <w:pPr>
            <w:pStyle w:val="B45887454BC84643BF711319E291EE0F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F53B2C78643EAAB14BA9C9CD8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72A04-8450-4844-9E4A-E068CE3DDA86}"/>
      </w:docPartPr>
      <w:docPartBody>
        <w:p w:rsidR="00F44FF5" w:rsidRDefault="003D66A8" w:rsidP="003D66A8">
          <w:pPr>
            <w:pStyle w:val="82EF53B2C78643EAAB14BA9C9CD8BE2A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F8E8F276645368BA3D3D99D83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EF166-06C8-4257-8AD0-38EA62C168E9}"/>
      </w:docPartPr>
      <w:docPartBody>
        <w:p w:rsidR="00F44FF5" w:rsidRDefault="003D66A8" w:rsidP="003D66A8">
          <w:pPr>
            <w:pStyle w:val="F84F8E8F276645368BA3D3D99D835DC4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07BE33D2645D7A36239654AF65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49DA-10A1-4308-AD91-CEC999247F67}"/>
      </w:docPartPr>
      <w:docPartBody>
        <w:p w:rsidR="00F44FF5" w:rsidRDefault="003D66A8" w:rsidP="003D66A8">
          <w:pPr>
            <w:pStyle w:val="45707BE33D2645D7A36239654AF65399"/>
          </w:pPr>
          <w:r w:rsidRPr="00DE33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A8"/>
    <w:rsid w:val="000A121B"/>
    <w:rsid w:val="003D66A8"/>
    <w:rsid w:val="003E3E3D"/>
    <w:rsid w:val="004F724E"/>
    <w:rsid w:val="005A6FEC"/>
    <w:rsid w:val="005F3CD9"/>
    <w:rsid w:val="00644514"/>
    <w:rsid w:val="00C31E0D"/>
    <w:rsid w:val="00CD46DF"/>
    <w:rsid w:val="00F44FF5"/>
    <w:rsid w:val="00F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6A8"/>
    <w:rPr>
      <w:color w:val="666666"/>
    </w:rPr>
  </w:style>
  <w:style w:type="paragraph" w:customStyle="1" w:styleId="429D54D4858F4285B7A1F06E89C4199E">
    <w:name w:val="429D54D4858F4285B7A1F06E89C4199E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928E1B23599448BA446CB1C60BC651C">
    <w:name w:val="E928E1B23599448BA446CB1C60BC651C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E50488FAD834813954E088B48553076">
    <w:name w:val="CE50488FAD834813954E088B48553076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45887454BC84643BF711319E291EE0F">
    <w:name w:val="B45887454BC84643BF711319E291EE0F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2EF53B2C78643EAAB14BA9C9CD8BE2A">
    <w:name w:val="82EF53B2C78643EAAB14BA9C9CD8BE2A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84F8E8F276645368BA3D3D99D835DC4">
    <w:name w:val="F84F8E8F276645368BA3D3D99D835DC4"/>
    <w:rsid w:val="003D66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5707BE33D2645D7A36239654AF65399">
    <w:name w:val="45707BE33D2645D7A36239654AF65399"/>
    <w:rsid w:val="003D66A8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d829d-fbfb-4b2f-b3ff-512c8664d3e8" xsi:nil="true"/>
    <lcf76f155ced4ddcb4097134ff3c332f xmlns="d88a5585-8329-475e-b2d5-3ecaed923975">
      <Terms xmlns="http://schemas.microsoft.com/office/infopath/2007/PartnerControls"/>
    </lcf76f155ced4ddcb4097134ff3c332f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7" ma:contentTypeDescription="Create a new document." ma:contentTypeScope="" ma:versionID="ff98b662421ad29f4bcdb3900d632650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b9e72fa64a305e4d111e018e7a629c72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E2492-2123-4F45-87C6-AC6BF55ACB1D}">
  <ds:schemaRefs>
    <ds:schemaRef ds:uri="http://schemas.microsoft.com/office/2006/metadata/properties"/>
    <ds:schemaRef ds:uri="http://schemas.microsoft.com/office/infopath/2007/PartnerControls"/>
    <ds:schemaRef ds:uri="d45e2d31-4572-4010-8a15-d4ae690e8826"/>
    <ds:schemaRef ds:uri="b86cfabf-5276-43fb-9c20-ae7a7e2df88d"/>
  </ds:schemaRefs>
</ds:datastoreItem>
</file>

<file path=customXml/itemProps3.xml><?xml version="1.0" encoding="utf-8"?>
<ds:datastoreItem xmlns:ds="http://schemas.openxmlformats.org/officeDocument/2006/customXml" ds:itemID="{DBF326A2-3A23-4E91-BEA7-A781DAFB064E}"/>
</file>

<file path=customXml/itemProps4.xml><?xml version="1.0" encoding="utf-8"?>
<ds:datastoreItem xmlns:ds="http://schemas.openxmlformats.org/officeDocument/2006/customXml" ds:itemID="{5776E3E2-A683-47F7-BBDB-490AD2EDA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2880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Green, Holly A</cp:lastModifiedBy>
  <cp:revision>4</cp:revision>
  <dcterms:created xsi:type="dcterms:W3CDTF">2025-12-03T16:00:00Z</dcterms:created>
  <dcterms:modified xsi:type="dcterms:W3CDTF">2025-12-03T16:02:00Z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0x010100E199A4039A44494392F3C6644174EFD4</vt:lpwstr>
  </property>
  <property fmtid="{D5CDD505-2E9C-101B-9397-08002B2CF9AE}" pid="3" name="MediaServiceImageTags">
    <vt:lpwstr/>
  </property>
  <property fmtid="{D5CDD505-2E9C-101B-9397-08002B2CF9AE}" pid="4" name="Metadata">
    <vt:lpwstr/>
  </property>
</Properties>
</file>